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9846" w14:textId="77777777" w:rsidR="002B6980" w:rsidRDefault="001C2C9C">
      <w:pPr>
        <w:pStyle w:val="1"/>
        <w:spacing w:before="0" w:after="200" w:line="360" w:lineRule="auto"/>
        <w:jc w:val="center"/>
      </w:pPr>
      <w:r>
        <w:rPr>
          <w:rFonts w:ascii="宋体" w:eastAsia="宋体" w:hAnsi="宋体"/>
          <w:color w:val="000000"/>
          <w:sz w:val="48"/>
        </w:rPr>
        <w:t>合伙协议书范本一</w:t>
      </w:r>
    </w:p>
    <w:p w14:paraId="118E71FA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甲方：</w:t>
      </w:r>
    </w:p>
    <w:p w14:paraId="20B72E4F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地址：</w:t>
      </w:r>
    </w:p>
    <w:p w14:paraId="2E783FCD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乙方：</w:t>
      </w:r>
      <w:r>
        <w:rPr>
          <w:rFonts w:ascii="宋体" w:eastAsia="宋体" w:hAnsi="宋体"/>
          <w:sz w:val="26"/>
        </w:rPr>
        <w:t>_____________________________________</w:t>
      </w:r>
    </w:p>
    <w:p w14:paraId="563470AA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地址：</w:t>
      </w:r>
      <w:r>
        <w:rPr>
          <w:rFonts w:ascii="宋体" w:eastAsia="宋体" w:hAnsi="宋体"/>
          <w:sz w:val="26"/>
        </w:rPr>
        <w:t>(</w:t>
      </w:r>
      <w:r>
        <w:rPr>
          <w:rFonts w:ascii="宋体" w:eastAsia="宋体" w:hAnsi="宋体"/>
          <w:sz w:val="26"/>
        </w:rPr>
        <w:t>邮政编码：</w:t>
      </w:r>
      <w:r>
        <w:rPr>
          <w:rFonts w:ascii="宋体" w:eastAsia="宋体" w:hAnsi="宋体"/>
          <w:sz w:val="26"/>
        </w:rPr>
        <w:t>)______________________</w:t>
      </w:r>
    </w:p>
    <w:p w14:paraId="34D317C1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电话：传真：</w:t>
      </w:r>
      <w:r>
        <w:rPr>
          <w:rFonts w:ascii="宋体" w:eastAsia="宋体" w:hAnsi="宋体"/>
          <w:sz w:val="26"/>
        </w:rPr>
        <w:t>_______________________________</w:t>
      </w:r>
    </w:p>
    <w:p w14:paraId="21431378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e-mail</w:t>
      </w:r>
      <w:r>
        <w:rPr>
          <w:rFonts w:ascii="宋体" w:eastAsia="宋体" w:hAnsi="宋体"/>
          <w:sz w:val="26"/>
        </w:rPr>
        <w:t>：</w:t>
      </w:r>
      <w:r>
        <w:rPr>
          <w:rFonts w:ascii="宋体" w:eastAsia="宋体" w:hAnsi="宋体"/>
          <w:sz w:val="26"/>
        </w:rPr>
        <w:t>____________________________________</w:t>
      </w:r>
    </w:p>
    <w:p w14:paraId="254E9998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为了更好地繁荣我国新闻事业，经中国新闻社授权，中国新闻社图片网络中心</w:t>
      </w:r>
      <w:r>
        <w:rPr>
          <w:rFonts w:ascii="宋体" w:eastAsia="宋体" w:hAnsi="宋体"/>
          <w:sz w:val="26"/>
        </w:rPr>
        <w:t>(</w:t>
      </w:r>
      <w:r>
        <w:rPr>
          <w:rFonts w:ascii="宋体" w:eastAsia="宋体" w:hAnsi="宋体"/>
          <w:sz w:val="26"/>
        </w:rPr>
        <w:t>以下称甲方</w:t>
      </w:r>
      <w:r>
        <w:rPr>
          <w:rFonts w:ascii="宋体" w:eastAsia="宋体" w:hAnsi="宋体"/>
          <w:sz w:val="26"/>
        </w:rPr>
        <w:t>)</w:t>
      </w:r>
      <w:r>
        <w:rPr>
          <w:rFonts w:ascii="宋体" w:eastAsia="宋体" w:hAnsi="宋体"/>
          <w:sz w:val="26"/>
        </w:rPr>
        <w:t>与</w:t>
      </w:r>
      <w:r>
        <w:rPr>
          <w:rFonts w:ascii="宋体" w:eastAsia="宋体" w:hAnsi="宋体"/>
          <w:sz w:val="26"/>
        </w:rPr>
        <w:t>(</w:t>
      </w:r>
      <w:r>
        <w:rPr>
          <w:rFonts w:ascii="宋体" w:eastAsia="宋体" w:hAnsi="宋体"/>
          <w:sz w:val="26"/>
        </w:rPr>
        <w:t>以下称乙方</w:t>
      </w:r>
      <w:r>
        <w:rPr>
          <w:rFonts w:ascii="宋体" w:eastAsia="宋体" w:hAnsi="宋体"/>
          <w:sz w:val="26"/>
        </w:rPr>
        <w:t>)</w:t>
      </w:r>
      <w:r>
        <w:rPr>
          <w:rFonts w:ascii="宋体" w:eastAsia="宋体" w:hAnsi="宋体"/>
          <w:sz w:val="26"/>
        </w:rPr>
        <w:t>，就甲方向乙方提供图片，用于乙方在《</w:t>
      </w:r>
      <w:r>
        <w:rPr>
          <w:rFonts w:ascii="宋体" w:eastAsia="宋体" w:hAnsi="宋体"/>
          <w:sz w:val="26"/>
        </w:rPr>
        <w:t>______________</w:t>
      </w:r>
      <w:r>
        <w:rPr>
          <w:rFonts w:ascii="宋体" w:eastAsia="宋体" w:hAnsi="宋体"/>
          <w:sz w:val="26"/>
        </w:rPr>
        <w:t>》上的刊载使用之</w:t>
      </w:r>
      <w:r>
        <w:rPr>
          <w:rFonts w:ascii="宋体" w:eastAsia="宋体" w:hAnsi="宋体"/>
          <w:sz w:val="26"/>
        </w:rPr>
        <w:t>XX</w:t>
      </w:r>
      <w:r>
        <w:rPr>
          <w:rFonts w:ascii="宋体" w:eastAsia="宋体" w:hAnsi="宋体"/>
          <w:sz w:val="26"/>
        </w:rPr>
        <w:t>市事项，达成以下协议。</w:t>
      </w:r>
    </w:p>
    <w:p w14:paraId="53671C22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第一条、</w:t>
      </w:r>
      <w:r>
        <w:rPr>
          <w:rFonts w:ascii="宋体" w:eastAsia="宋体" w:hAnsi="宋体"/>
          <w:sz w:val="26"/>
        </w:rPr>
        <w:t>XX</w:t>
      </w:r>
      <w:r>
        <w:rPr>
          <w:rFonts w:ascii="宋体" w:eastAsia="宋体" w:hAnsi="宋体"/>
          <w:sz w:val="26"/>
        </w:rPr>
        <w:t>市内容：</w:t>
      </w:r>
    </w:p>
    <w:p w14:paraId="35AF1BDE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1.1</w:t>
      </w:r>
      <w:r>
        <w:rPr>
          <w:rFonts w:ascii="宋体" w:eastAsia="宋体" w:hAnsi="宋体"/>
          <w:sz w:val="26"/>
        </w:rPr>
        <w:t>甲方授权乙方从中国新闻图片网上下载并在《</w:t>
      </w:r>
      <w:r>
        <w:rPr>
          <w:rFonts w:ascii="宋体" w:eastAsia="宋体" w:hAnsi="宋体"/>
          <w:sz w:val="26"/>
        </w:rPr>
        <w:t>_______________</w:t>
      </w:r>
      <w:r>
        <w:rPr>
          <w:rFonts w:ascii="宋体" w:eastAsia="宋体" w:hAnsi="宋体"/>
          <w:sz w:val="26"/>
        </w:rPr>
        <w:t>》上刊载使用中国新闻社新闻图片。</w:t>
      </w:r>
    </w:p>
    <w:p w14:paraId="19CCF37C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第二条、双方的责任和义务</w:t>
      </w:r>
    </w:p>
    <w:p w14:paraId="66A59BBC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甲方的责任和义务：</w:t>
      </w:r>
    </w:p>
    <w:p w14:paraId="7A546445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2.1</w:t>
      </w:r>
      <w:r>
        <w:rPr>
          <w:rFonts w:ascii="宋体" w:eastAsia="宋体" w:hAnsi="宋体"/>
          <w:sz w:val="26"/>
        </w:rPr>
        <w:t>甲方授权乙方从中国新闻图片网上下载并在《</w:t>
      </w:r>
      <w:r>
        <w:rPr>
          <w:rFonts w:ascii="宋体" w:eastAsia="宋体" w:hAnsi="宋体"/>
          <w:sz w:val="26"/>
        </w:rPr>
        <w:t>________________</w:t>
      </w:r>
      <w:r>
        <w:rPr>
          <w:rFonts w:ascii="宋体" w:eastAsia="宋体" w:hAnsi="宋体"/>
          <w:sz w:val="26"/>
        </w:rPr>
        <w:t>》上刊载使用新闻图片，授权乙方每天</w:t>
      </w:r>
      <w:r>
        <w:rPr>
          <w:rFonts w:ascii="宋体" w:eastAsia="宋体" w:hAnsi="宋体"/>
          <w:sz w:val="26"/>
        </w:rPr>
        <w:t>(__</w:t>
      </w:r>
      <w:r>
        <w:rPr>
          <w:rFonts w:ascii="宋体" w:eastAsia="宋体" w:hAnsi="宋体"/>
          <w:sz w:val="26"/>
        </w:rPr>
        <w:t>周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月</w:t>
      </w:r>
      <w:r>
        <w:rPr>
          <w:rFonts w:ascii="宋体" w:eastAsia="宋体" w:hAnsi="宋体"/>
          <w:sz w:val="26"/>
        </w:rPr>
        <w:t>)</w:t>
      </w:r>
      <w:r>
        <w:rPr>
          <w:rFonts w:ascii="宋体" w:eastAsia="宋体" w:hAnsi="宋体"/>
          <w:sz w:val="26"/>
        </w:rPr>
        <w:t>下载使用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张</w:t>
      </w:r>
      <w:r>
        <w:rPr>
          <w:rFonts w:ascii="宋体" w:eastAsia="宋体" w:hAnsi="宋体"/>
          <w:sz w:val="26"/>
        </w:rPr>
        <w:t>(</w:t>
      </w:r>
      <w:r>
        <w:rPr>
          <w:rFonts w:ascii="宋体" w:eastAsia="宋体" w:hAnsi="宋体"/>
          <w:sz w:val="26"/>
        </w:rPr>
        <w:t>全年下载使用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张以内</w:t>
      </w:r>
      <w:r>
        <w:rPr>
          <w:rFonts w:ascii="宋体" w:eastAsia="宋体" w:hAnsi="宋体"/>
          <w:sz w:val="26"/>
        </w:rPr>
        <w:t>)</w:t>
      </w:r>
      <w:r>
        <w:rPr>
          <w:rFonts w:ascii="宋体" w:eastAsia="宋体" w:hAnsi="宋体"/>
          <w:sz w:val="26"/>
        </w:rPr>
        <w:t>，甲方保留甲方向乙方提供的所有图片的著作权</w:t>
      </w:r>
      <w:r>
        <w:rPr>
          <w:rFonts w:ascii="宋体" w:eastAsia="宋体" w:hAnsi="宋体"/>
          <w:sz w:val="26"/>
        </w:rPr>
        <w:t>;</w:t>
      </w:r>
    </w:p>
    <w:p w14:paraId="12979744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2.2</w:t>
      </w:r>
      <w:r>
        <w:rPr>
          <w:rFonts w:ascii="宋体" w:eastAsia="宋体" w:hAnsi="宋体"/>
          <w:sz w:val="26"/>
        </w:rPr>
        <w:t>甲方是否向乙方提供</w:t>
      </w:r>
      <w:r>
        <w:rPr>
          <w:rFonts w:ascii="宋体" w:eastAsia="宋体" w:hAnsi="宋体"/>
          <w:sz w:val="26"/>
        </w:rPr>
        <w:t>ftp</w:t>
      </w:r>
      <w:r>
        <w:rPr>
          <w:rFonts w:ascii="宋体" w:eastAsia="宋体" w:hAnsi="宋体"/>
          <w:sz w:val="26"/>
        </w:rPr>
        <w:t>方式下载权限：提供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不提供</w:t>
      </w:r>
      <w:r>
        <w:rPr>
          <w:rFonts w:ascii="宋体" w:eastAsia="宋体" w:hAnsi="宋体"/>
          <w:sz w:val="26"/>
        </w:rPr>
        <w:t>__;</w:t>
      </w:r>
    </w:p>
    <w:p w14:paraId="5C92CA44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lastRenderedPageBreak/>
        <w:t>2.3</w:t>
      </w:r>
      <w:r>
        <w:rPr>
          <w:rFonts w:ascii="宋体" w:eastAsia="宋体" w:hAnsi="宋体"/>
          <w:sz w:val="26"/>
        </w:rPr>
        <w:t>甲方对所提供图片的新闻真实性、准确性负责，保证新闻图片不出现版权问题。若在新闻图片的真实性、准确性和版权问题上与第三方发生纠纷，责任由甲方承担并负责解决</w:t>
      </w:r>
      <w:r>
        <w:rPr>
          <w:rFonts w:ascii="宋体" w:eastAsia="宋体" w:hAnsi="宋体"/>
          <w:sz w:val="26"/>
        </w:rPr>
        <w:t>;</w:t>
      </w:r>
    </w:p>
    <w:p w14:paraId="0666863F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2.4</w:t>
      </w:r>
      <w:r>
        <w:rPr>
          <w:rFonts w:ascii="宋体" w:eastAsia="宋体" w:hAnsi="宋体"/>
          <w:sz w:val="26"/>
        </w:rPr>
        <w:t>甲方负责支付摄影作者稿费，乙方不与摄影作者发生稿费支付关系</w:t>
      </w:r>
      <w:r>
        <w:rPr>
          <w:rFonts w:ascii="宋体" w:eastAsia="宋体" w:hAnsi="宋体"/>
          <w:sz w:val="26"/>
        </w:rPr>
        <w:t>;</w:t>
      </w:r>
    </w:p>
    <w:p w14:paraId="2638D5D0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2.5</w:t>
      </w:r>
      <w:r>
        <w:rPr>
          <w:rFonts w:ascii="宋体" w:eastAsia="宋体" w:hAnsi="宋体"/>
          <w:sz w:val="26"/>
        </w:rPr>
        <w:t>甲方如在稿件传输手段方面有任何变更，须及时通知乙方。</w:t>
      </w:r>
    </w:p>
    <w:p w14:paraId="6D6F4581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乙方的责任和义务：</w:t>
      </w:r>
    </w:p>
    <w:p w14:paraId="60CA67DD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2.6</w:t>
      </w:r>
      <w:r>
        <w:rPr>
          <w:rFonts w:ascii="宋体" w:eastAsia="宋体" w:hAnsi="宋体"/>
          <w:sz w:val="26"/>
        </w:rPr>
        <w:t>乙方对甲方向乙方提供的图片仅拥有在《</w:t>
      </w:r>
      <w:r>
        <w:rPr>
          <w:rFonts w:ascii="宋体" w:eastAsia="宋体" w:hAnsi="宋体"/>
          <w:sz w:val="26"/>
        </w:rPr>
        <w:t>____</w:t>
      </w:r>
      <w:r>
        <w:rPr>
          <w:rFonts w:ascii="宋体" w:eastAsia="宋体" w:hAnsi="宋体"/>
          <w:sz w:val="26"/>
        </w:rPr>
        <w:t>____________</w:t>
      </w:r>
      <w:r>
        <w:rPr>
          <w:rFonts w:ascii="宋体" w:eastAsia="宋体" w:hAnsi="宋体"/>
          <w:sz w:val="26"/>
        </w:rPr>
        <w:t>》上登载之权限，并承诺不向第三方转供图片</w:t>
      </w:r>
      <w:r>
        <w:rPr>
          <w:rFonts w:ascii="宋体" w:eastAsia="宋体" w:hAnsi="宋体"/>
          <w:sz w:val="26"/>
        </w:rPr>
        <w:t>;</w:t>
      </w:r>
    </w:p>
    <w:p w14:paraId="4FFF68D1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2.7</w:t>
      </w:r>
      <w:r>
        <w:rPr>
          <w:rFonts w:ascii="宋体" w:eastAsia="宋体" w:hAnsi="宋体"/>
          <w:sz w:val="26"/>
        </w:rPr>
        <w:t>乙方在使用甲方提供图片时须注明该图片由</w:t>
      </w:r>
      <w:r>
        <w:rPr>
          <w:rFonts w:ascii="宋体" w:eastAsia="宋体" w:hAnsi="宋体"/>
          <w:sz w:val="26"/>
        </w:rPr>
        <w:t>cnsphoto</w:t>
      </w:r>
      <w:r>
        <w:rPr>
          <w:rFonts w:ascii="宋体" w:eastAsia="宋体" w:hAnsi="宋体"/>
          <w:sz w:val="26"/>
        </w:rPr>
        <w:t>提供</w:t>
      </w:r>
      <w:r>
        <w:rPr>
          <w:rFonts w:ascii="宋体" w:eastAsia="宋体" w:hAnsi="宋体"/>
          <w:sz w:val="26"/>
        </w:rPr>
        <w:t>;</w:t>
      </w:r>
    </w:p>
    <w:p w14:paraId="14650A79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2.8</w:t>
      </w:r>
      <w:r>
        <w:rPr>
          <w:rFonts w:ascii="宋体" w:eastAsia="宋体" w:hAnsi="宋体"/>
          <w:sz w:val="26"/>
        </w:rPr>
        <w:t>乙方将图片用于其他商业用途须经过甲方另行授权</w:t>
      </w:r>
      <w:r>
        <w:rPr>
          <w:rFonts w:ascii="宋体" w:eastAsia="宋体" w:hAnsi="宋体"/>
          <w:sz w:val="26"/>
        </w:rPr>
        <w:t>;</w:t>
      </w:r>
    </w:p>
    <w:p w14:paraId="034F70B1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2.9</w:t>
      </w:r>
      <w:r>
        <w:rPr>
          <w:rFonts w:ascii="宋体" w:eastAsia="宋体" w:hAnsi="宋体"/>
          <w:sz w:val="26"/>
        </w:rPr>
        <w:t>乙方储存甲方提供的数据期限为一年，一年之后储存或使用甲方图片须经另行授权</w:t>
      </w:r>
      <w:r>
        <w:rPr>
          <w:rFonts w:ascii="宋体" w:eastAsia="宋体" w:hAnsi="宋体"/>
          <w:sz w:val="26"/>
        </w:rPr>
        <w:t>;</w:t>
      </w:r>
    </w:p>
    <w:p w14:paraId="19A2FAA3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2.</w:t>
      </w:r>
      <w:r>
        <w:rPr>
          <w:rFonts w:ascii="宋体" w:eastAsia="宋体" w:hAnsi="宋体"/>
          <w:sz w:val="26"/>
        </w:rPr>
        <w:t>乙方在本协议签订之日起十五天之内向以下帐户支付全年稿酬</w:t>
      </w:r>
      <w:r>
        <w:rPr>
          <w:rFonts w:ascii="宋体" w:eastAsia="宋体" w:hAnsi="宋体"/>
          <w:sz w:val="26"/>
        </w:rPr>
        <w:t>_______</w:t>
      </w:r>
      <w:r>
        <w:rPr>
          <w:rFonts w:ascii="宋体" w:eastAsia="宋体" w:hAnsi="宋体"/>
          <w:sz w:val="26"/>
        </w:rPr>
        <w:t>万元人民币：</w:t>
      </w:r>
    </w:p>
    <w:p w14:paraId="1C760BDF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银行：</w:t>
      </w:r>
    </w:p>
    <w:p w14:paraId="77B22D85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户名：</w:t>
      </w:r>
    </w:p>
    <w:p w14:paraId="09893A69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帐号：</w:t>
      </w:r>
    </w:p>
    <w:p w14:paraId="7092819E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第三条协议的生效变更与解除</w:t>
      </w:r>
    </w:p>
    <w:p w14:paraId="3F83826F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3.1</w:t>
      </w:r>
      <w:r>
        <w:rPr>
          <w:rFonts w:ascii="宋体" w:eastAsia="宋体" w:hAnsi="宋体"/>
          <w:sz w:val="26"/>
        </w:rPr>
        <w:t>协议生效期间为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年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月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日至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年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月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日</w:t>
      </w:r>
      <w:r>
        <w:rPr>
          <w:rFonts w:ascii="宋体" w:eastAsia="宋体" w:hAnsi="宋体"/>
          <w:sz w:val="26"/>
        </w:rPr>
        <w:t>;</w:t>
      </w:r>
    </w:p>
    <w:p w14:paraId="332FB5DD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3.2</w:t>
      </w:r>
      <w:r>
        <w:rPr>
          <w:rFonts w:ascii="宋体" w:eastAsia="宋体" w:hAnsi="宋体"/>
          <w:sz w:val="26"/>
        </w:rPr>
        <w:t>协议双方中任何一方欲变更、解除本协议，必须采取书面形式，口头无效</w:t>
      </w:r>
      <w:r>
        <w:rPr>
          <w:rFonts w:ascii="宋体" w:eastAsia="宋体" w:hAnsi="宋体"/>
          <w:sz w:val="26"/>
        </w:rPr>
        <w:t>;</w:t>
      </w:r>
      <w:r>
        <w:rPr>
          <w:rFonts w:ascii="宋体" w:eastAsia="宋体" w:hAnsi="宋体"/>
          <w:sz w:val="26"/>
        </w:rPr>
        <w:t>解除协议需提前一个月向对方提出</w:t>
      </w:r>
      <w:r>
        <w:rPr>
          <w:rFonts w:ascii="宋体" w:eastAsia="宋体" w:hAnsi="宋体"/>
          <w:sz w:val="26"/>
        </w:rPr>
        <w:t>;</w:t>
      </w:r>
    </w:p>
    <w:p w14:paraId="4860BB72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lastRenderedPageBreak/>
        <w:t>3.3</w:t>
      </w:r>
      <w:r>
        <w:rPr>
          <w:rFonts w:ascii="宋体" w:eastAsia="宋体" w:hAnsi="宋体"/>
          <w:sz w:val="26"/>
        </w:rPr>
        <w:t>甲乙双方中任何一方未履行本协议条款，导致协议不能履行、不能完全履行，对方有权变更、解除协议，违约方要承担违约责任</w:t>
      </w:r>
      <w:r>
        <w:rPr>
          <w:rFonts w:ascii="宋体" w:eastAsia="宋体" w:hAnsi="宋体"/>
          <w:sz w:val="26"/>
        </w:rPr>
        <w:t>;</w:t>
      </w:r>
    </w:p>
    <w:p w14:paraId="4203EE4A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3.4</w:t>
      </w:r>
      <w:r>
        <w:rPr>
          <w:rFonts w:ascii="宋体" w:eastAsia="宋体" w:hAnsi="宋体"/>
          <w:sz w:val="26"/>
        </w:rPr>
        <w:t>由于不可抗拒力导致本协议不能履行，双方均不承担违约责任，双方应共同协商变更或者解除本协议</w:t>
      </w:r>
      <w:r>
        <w:rPr>
          <w:rFonts w:ascii="宋体" w:eastAsia="宋体" w:hAnsi="宋体"/>
          <w:sz w:val="26"/>
        </w:rPr>
        <w:t>;</w:t>
      </w:r>
    </w:p>
    <w:p w14:paraId="2BD9599C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3.5</w:t>
      </w:r>
      <w:r>
        <w:rPr>
          <w:rFonts w:ascii="宋体" w:eastAsia="宋体" w:hAnsi="宋体"/>
          <w:sz w:val="26"/>
        </w:rPr>
        <w:t>本协议与国家法律相抵触时，应依照国家法律法规，变更本协议</w:t>
      </w:r>
      <w:r>
        <w:rPr>
          <w:rFonts w:ascii="宋体" w:eastAsia="宋体" w:hAnsi="宋体"/>
          <w:sz w:val="26"/>
        </w:rPr>
        <w:t>;</w:t>
      </w:r>
    </w:p>
    <w:p w14:paraId="4C4F8F83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3.6</w:t>
      </w:r>
      <w:r>
        <w:rPr>
          <w:rFonts w:ascii="宋体" w:eastAsia="宋体" w:hAnsi="宋体"/>
          <w:sz w:val="26"/>
        </w:rPr>
        <w:t>本合同未尽事宜，双方应本着互惠互利、友好协商的原则另</w:t>
      </w:r>
      <w:r>
        <w:rPr>
          <w:rFonts w:ascii="宋体" w:eastAsia="宋体" w:hAnsi="宋体"/>
          <w:sz w:val="26"/>
        </w:rPr>
        <w:t>行约定，并以备忘录或附件的形式体现</w:t>
      </w:r>
      <w:r>
        <w:rPr>
          <w:rFonts w:ascii="宋体" w:eastAsia="宋体" w:hAnsi="宋体"/>
          <w:sz w:val="26"/>
        </w:rPr>
        <w:t>;</w:t>
      </w:r>
    </w:p>
    <w:p w14:paraId="23416644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3.7</w:t>
      </w:r>
      <w:r>
        <w:rPr>
          <w:rFonts w:ascii="宋体" w:eastAsia="宋体" w:hAnsi="宋体"/>
          <w:sz w:val="26"/>
        </w:rPr>
        <w:t>本协议的备忘录或者附件与本协议拥有同等的法律效力。</w:t>
      </w:r>
    </w:p>
    <w:p w14:paraId="1EFCF1BB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第四条其他</w:t>
      </w:r>
    </w:p>
    <w:p w14:paraId="68D26128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4.1</w:t>
      </w:r>
      <w:r>
        <w:rPr>
          <w:rFonts w:ascii="宋体" w:eastAsia="宋体" w:hAnsi="宋体"/>
          <w:sz w:val="26"/>
        </w:rPr>
        <w:t>本协议有效期为一年。如期满前一个月双方无提出异议，协议有效期顺延</w:t>
      </w:r>
      <w:r>
        <w:rPr>
          <w:rFonts w:ascii="宋体" w:eastAsia="宋体" w:hAnsi="宋体"/>
          <w:sz w:val="26"/>
        </w:rPr>
        <w:t>;</w:t>
      </w:r>
    </w:p>
    <w:p w14:paraId="69E62DA5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4.2</w:t>
      </w:r>
      <w:r>
        <w:rPr>
          <w:rFonts w:ascii="宋体" w:eastAsia="宋体" w:hAnsi="宋体"/>
          <w:sz w:val="26"/>
        </w:rPr>
        <w:t>本协议一式四份，甲乙双方各持两份，具有同等效力</w:t>
      </w:r>
      <w:r>
        <w:rPr>
          <w:rFonts w:ascii="宋体" w:eastAsia="宋体" w:hAnsi="宋体"/>
          <w:sz w:val="26"/>
        </w:rPr>
        <w:t>;</w:t>
      </w:r>
    </w:p>
    <w:p w14:paraId="3E720548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4.3</w:t>
      </w:r>
      <w:r>
        <w:rPr>
          <w:rFonts w:ascii="宋体" w:eastAsia="宋体" w:hAnsi="宋体"/>
          <w:sz w:val="26"/>
        </w:rPr>
        <w:t>未经对方许可，甲乙双方都不得将本协议内容透露给第三者。</w:t>
      </w:r>
    </w:p>
    <w:p w14:paraId="37417C0A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甲方：</w:t>
      </w:r>
      <w:r>
        <w:rPr>
          <w:rFonts w:ascii="宋体" w:eastAsia="宋体" w:hAnsi="宋体"/>
          <w:sz w:val="26"/>
        </w:rPr>
        <w:t xml:space="preserve">___________________   </w:t>
      </w:r>
      <w:r>
        <w:rPr>
          <w:rFonts w:ascii="宋体" w:eastAsia="宋体" w:hAnsi="宋体"/>
          <w:sz w:val="26"/>
        </w:rPr>
        <w:t>乙方：</w:t>
      </w:r>
      <w:r>
        <w:rPr>
          <w:rFonts w:ascii="宋体" w:eastAsia="宋体" w:hAnsi="宋体"/>
          <w:sz w:val="26"/>
        </w:rPr>
        <w:t>___________________</w:t>
      </w:r>
    </w:p>
    <w:p w14:paraId="66406026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>授权代表：</w:t>
      </w:r>
      <w:r>
        <w:rPr>
          <w:rFonts w:ascii="宋体" w:eastAsia="宋体" w:hAnsi="宋体"/>
          <w:sz w:val="26"/>
        </w:rPr>
        <w:t xml:space="preserve">______________   </w:t>
      </w:r>
      <w:r>
        <w:rPr>
          <w:rFonts w:ascii="宋体" w:eastAsia="宋体" w:hAnsi="宋体"/>
          <w:sz w:val="26"/>
        </w:rPr>
        <w:t>授权代表：</w:t>
      </w:r>
      <w:r>
        <w:rPr>
          <w:rFonts w:ascii="宋体" w:eastAsia="宋体" w:hAnsi="宋体"/>
          <w:sz w:val="26"/>
        </w:rPr>
        <w:t>________________</w:t>
      </w:r>
    </w:p>
    <w:p w14:paraId="4EB58DCF" w14:textId="77777777" w:rsidR="002B6980" w:rsidRDefault="001C2C9C">
      <w:pPr>
        <w:spacing w:line="360" w:lineRule="auto"/>
        <w:jc w:val="both"/>
      </w:pPr>
      <w:r>
        <w:rPr>
          <w:rFonts w:ascii="宋体" w:eastAsia="宋体" w:hAnsi="宋体"/>
          <w:sz w:val="26"/>
        </w:rPr>
        <w:t xml:space="preserve">       </w:t>
      </w:r>
      <w:r>
        <w:rPr>
          <w:rFonts w:ascii="宋体" w:eastAsia="宋体" w:hAnsi="宋体"/>
          <w:sz w:val="26"/>
        </w:rPr>
        <w:t>年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月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日</w:t>
      </w:r>
      <w:r>
        <w:rPr>
          <w:rFonts w:ascii="宋体" w:eastAsia="宋体" w:hAnsi="宋体"/>
          <w:sz w:val="26"/>
        </w:rPr>
        <w:t xml:space="preserve">           </w:t>
      </w:r>
      <w:r>
        <w:rPr>
          <w:rFonts w:ascii="宋体" w:eastAsia="宋体" w:hAnsi="宋体"/>
          <w:sz w:val="26"/>
        </w:rPr>
        <w:t>年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月</w:t>
      </w:r>
      <w:r>
        <w:rPr>
          <w:rFonts w:ascii="宋体" w:eastAsia="宋体" w:hAnsi="宋体"/>
          <w:sz w:val="26"/>
        </w:rPr>
        <w:t>__</w:t>
      </w:r>
      <w:r>
        <w:rPr>
          <w:rFonts w:ascii="宋体" w:eastAsia="宋体" w:hAnsi="宋体"/>
          <w:sz w:val="26"/>
        </w:rPr>
        <w:t>日</w:t>
      </w:r>
    </w:p>
    <w:sectPr w:rsidR="002B6980" w:rsidSect="0003461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F62B" w14:textId="77777777" w:rsidR="001C2C9C" w:rsidRDefault="001C2C9C" w:rsidP="001C2C9C">
      <w:pPr>
        <w:spacing w:after="0" w:line="240" w:lineRule="auto"/>
      </w:pPr>
      <w:r>
        <w:separator/>
      </w:r>
    </w:p>
  </w:endnote>
  <w:endnote w:type="continuationSeparator" w:id="0">
    <w:p w14:paraId="2CBF3BB7" w14:textId="77777777" w:rsidR="001C2C9C" w:rsidRDefault="001C2C9C" w:rsidP="001C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2FA4" w14:textId="77777777" w:rsidR="001C2C9C" w:rsidRDefault="001C2C9C" w:rsidP="001C2C9C">
      <w:pPr>
        <w:spacing w:after="0" w:line="240" w:lineRule="auto"/>
      </w:pPr>
      <w:r>
        <w:separator/>
      </w:r>
    </w:p>
  </w:footnote>
  <w:footnote w:type="continuationSeparator" w:id="0">
    <w:p w14:paraId="70BF1A48" w14:textId="77777777" w:rsidR="001C2C9C" w:rsidRDefault="001C2C9C" w:rsidP="001C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2C9C"/>
    <w:rsid w:val="0029639D"/>
    <w:rsid w:val="002B6980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77044D"/>
  <w14:defaultImageDpi w14:val="300"/>
  <w15:docId w15:val="{80C3D602-33EB-4F97-AA52-5058DDD0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1356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Administrator@lianjie.tech</dc:creator>
  <cp:keywords/>
  <dc:description/>
  <cp:lastModifiedBy>Administrator@lianjie.tech</cp:lastModifiedBy>
  <cp:revision>2</cp:revision>
  <dcterms:created xsi:type="dcterms:W3CDTF">2021-05-13T09:08:00Z</dcterms:created>
  <dcterms:modified xsi:type="dcterms:W3CDTF">2021-05-13T09:08:00Z</dcterms:modified>
  <cp:category/>
</cp:coreProperties>
</file>